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B651F9" w:rsidRPr="00B651F9" w:rsidTr="005E1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032E63" w:rsidRPr="00B651F9" w:rsidRDefault="00D55800" w:rsidP="00D55800">
            <w:pPr>
              <w:rPr>
                <w:b w:val="0"/>
                <w:color w:val="auto"/>
                <w:sz w:val="32"/>
                <w:szCs w:val="32"/>
                <w:lang w:val="da-DK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314450" cy="43384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Hoc logo_outline_nyt_transparent baggr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53" cy="43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32"/>
                <w:szCs w:val="32"/>
                <w:lang w:val="da-DK"/>
              </w:rPr>
              <w:t xml:space="preserve">            </w:t>
            </w:r>
            <w:r w:rsidR="00B651F9">
              <w:rPr>
                <w:color w:val="auto"/>
                <w:sz w:val="32"/>
                <w:szCs w:val="32"/>
                <w:lang w:val="da-DK"/>
              </w:rPr>
              <w:t>OPGAVEBRIEFING</w:t>
            </w:r>
            <w:r>
              <w:rPr>
                <w:color w:val="auto"/>
                <w:sz w:val="32"/>
                <w:szCs w:val="32"/>
                <w:lang w:val="da-DK"/>
              </w:rPr>
              <w:t xml:space="preserve"> </w:t>
            </w:r>
            <w:r w:rsidR="00B651F9">
              <w:rPr>
                <w:color w:val="auto"/>
                <w:sz w:val="32"/>
                <w:szCs w:val="32"/>
                <w:lang w:val="da-DK"/>
              </w:rPr>
              <w:t>-</w:t>
            </w:r>
            <w:r>
              <w:rPr>
                <w:color w:val="auto"/>
                <w:sz w:val="32"/>
                <w:szCs w:val="32"/>
                <w:lang w:val="da-DK"/>
              </w:rPr>
              <w:t xml:space="preserve"> </w:t>
            </w:r>
            <w:r w:rsidR="00B651F9">
              <w:rPr>
                <w:color w:val="auto"/>
                <w:sz w:val="32"/>
                <w:szCs w:val="32"/>
                <w:lang w:val="da-DK"/>
              </w:rPr>
              <w:t>SKABELON</w:t>
            </w: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032E63">
            <w:pPr>
              <w:jc w:val="center"/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SPØRGSMÅL</w:t>
            </w:r>
          </w:p>
        </w:tc>
        <w:tc>
          <w:tcPr>
            <w:tcW w:w="4677" w:type="dxa"/>
          </w:tcPr>
          <w:p w:rsidR="00032E63" w:rsidRPr="00B651F9" w:rsidRDefault="00032E63" w:rsidP="00032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651F9">
              <w:rPr>
                <w:b/>
                <w:sz w:val="24"/>
                <w:szCs w:val="24"/>
              </w:rPr>
              <w:t>SVAR</w:t>
            </w: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Hvilken type tekst er der tale om?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(juridisk, medicinsk, økonomisk, hjemmeside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Hvad er tekstens formål?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(oplyse, overbevise, lede til handling)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Hvem er modtager af teksten?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(medarbejdere, kunder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Hvor og i hvilken kontekst skal teksten bruges?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(hjemmeside, print, præsentation m.m.)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Er der specifikke krav til brug af terminologi?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(vedhæf</w:t>
            </w:r>
            <w:r w:rsidR="00A876E1">
              <w:rPr>
                <w:b w:val="0"/>
                <w:color w:val="auto"/>
                <w:sz w:val="20"/>
                <w:szCs w:val="20"/>
                <w:lang w:val="da-DK"/>
              </w:rPr>
              <w:t>t evt. termliste eller termbase</w:t>
            </w: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eksport)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Er der særlige krav til stil og tone?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(uformel, formel, letlæselig osv.)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 xml:space="preserve">Er der en </w:t>
            </w:r>
            <w:proofErr w:type="spellStart"/>
            <w:r w:rsidRPr="00B651F9">
              <w:rPr>
                <w:color w:val="auto"/>
                <w:sz w:val="24"/>
                <w:szCs w:val="24"/>
                <w:lang w:val="da-DK"/>
              </w:rPr>
              <w:t>Styleguide</w:t>
            </w:r>
            <w:proofErr w:type="spellEnd"/>
            <w:r w:rsidRPr="00B651F9">
              <w:rPr>
                <w:color w:val="auto"/>
                <w:sz w:val="24"/>
                <w:szCs w:val="24"/>
                <w:lang w:val="da-DK"/>
              </w:rPr>
              <w:t xml:space="preserve"> der skal følges?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Er der særlige ønsker eller krav i</w:t>
            </w:r>
            <w:r w:rsidR="00A876E1">
              <w:rPr>
                <w:color w:val="auto"/>
                <w:sz w:val="24"/>
                <w:szCs w:val="24"/>
                <w:lang w:val="da-DK"/>
              </w:rPr>
              <w:t xml:space="preserve"> forhold til</w:t>
            </w:r>
            <w:r w:rsidRPr="00B651F9">
              <w:rPr>
                <w:color w:val="auto"/>
                <w:sz w:val="24"/>
                <w:szCs w:val="24"/>
                <w:lang w:val="da-DK"/>
              </w:rPr>
              <w:t xml:space="preserve"> design og layout?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(DTP, billedtekster, der skal oversættes, særlig opsætninger der skal respekteres m.m.)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Er der vedhæftet referencemateriale?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(oplys hvis der er særlige krav</w:t>
            </w:r>
            <w:r w:rsidR="00A876E1">
              <w:rPr>
                <w:b w:val="0"/>
                <w:color w:val="auto"/>
                <w:sz w:val="20"/>
                <w:szCs w:val="20"/>
                <w:lang w:val="da-DK"/>
              </w:rPr>
              <w:t>,</w:t>
            </w:r>
            <w:bookmarkStart w:id="0" w:name="_GoBack"/>
            <w:bookmarkEnd w:id="0"/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 xml:space="preserve"> som skal følges)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Skal oversættelsen være tekstnær eller fri?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Foretages der efterfølgende intern korrektur?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Ønsket leveringsfrist?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da-DK"/>
              </w:rPr>
              <w:t>(angiv gerne, hvis fristen er ufravigelig eller fleksibel)</w:t>
            </w:r>
          </w:p>
          <w:p w:rsidR="00790D63" w:rsidRPr="00B651F9" w:rsidRDefault="00790D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Hvem skal opgaven leveres til?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da-DK"/>
              </w:rPr>
              <w:t>Er der særlige krav til faktureringen?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</w:tbl>
    <w:p w:rsidR="00790D63" w:rsidRPr="00B651F9" w:rsidRDefault="00790D63" w:rsidP="00AB6099">
      <w:pPr>
        <w:rPr>
          <w:lang w:val="da-DK"/>
        </w:rPr>
      </w:pPr>
    </w:p>
    <w:sectPr w:rsidR="00790D63" w:rsidRPr="00B651F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02" w:rsidRDefault="00DC6202" w:rsidP="00B651F9">
      <w:pPr>
        <w:spacing w:after="0" w:line="240" w:lineRule="auto"/>
      </w:pPr>
      <w:r>
        <w:separator/>
      </w:r>
    </w:p>
  </w:endnote>
  <w:end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02" w:rsidRDefault="00DC6202" w:rsidP="00B651F9">
      <w:pPr>
        <w:spacing w:after="0" w:line="240" w:lineRule="auto"/>
      </w:pPr>
      <w:r>
        <w:separator/>
      </w:r>
    </w:p>
  </w:footnote>
  <w:foot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67"/>
    <w:rsid w:val="00032E63"/>
    <w:rsid w:val="00183635"/>
    <w:rsid w:val="00790D63"/>
    <w:rsid w:val="007D6D86"/>
    <w:rsid w:val="008E09B0"/>
    <w:rsid w:val="00A5298F"/>
    <w:rsid w:val="00A876E1"/>
    <w:rsid w:val="00AB6099"/>
    <w:rsid w:val="00B651F9"/>
    <w:rsid w:val="00C47458"/>
    <w:rsid w:val="00CE235E"/>
    <w:rsid w:val="00D0362A"/>
    <w:rsid w:val="00D55800"/>
    <w:rsid w:val="00DC6202"/>
    <w:rsid w:val="00FB21E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Frederiksen</dc:creator>
  <cp:lastModifiedBy>Pernille Frederiksen</cp:lastModifiedBy>
  <cp:revision>3</cp:revision>
  <dcterms:created xsi:type="dcterms:W3CDTF">2018-09-28T07:21:00Z</dcterms:created>
  <dcterms:modified xsi:type="dcterms:W3CDTF">2018-09-28T07:23:00Z</dcterms:modified>
</cp:coreProperties>
</file>